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03 февраля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автономного округа-Югры Миненко Ю.Б.,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119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ст.6.8 КоАП РФ в отношении </w:t>
      </w:r>
      <w:r>
        <w:rPr>
          <w:rFonts w:ascii="Times New Roman" w:eastAsia="Times New Roman" w:hAnsi="Times New Roman" w:cs="Times New Roman"/>
        </w:rPr>
        <w:t>Скосырской Марии Николаевны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14:25 до </w:t>
      </w:r>
      <w:r>
        <w:rPr>
          <w:rFonts w:ascii="Times New Roman" w:eastAsia="Times New Roman" w:hAnsi="Times New Roman" w:cs="Times New Roman"/>
        </w:rPr>
        <w:t>14:40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39А, каб.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Скосырская М.Н.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незаконно </w:t>
      </w:r>
      <w:r>
        <w:rPr>
          <w:rFonts w:ascii="Times New Roman" w:eastAsia="Times New Roman" w:hAnsi="Times New Roman" w:cs="Times New Roman"/>
        </w:rPr>
        <w:t xml:space="preserve">хранила </w:t>
      </w:r>
      <w:r>
        <w:rPr>
          <w:rFonts w:ascii="Times New Roman" w:eastAsia="Times New Roman" w:hAnsi="Times New Roman" w:cs="Times New Roman"/>
        </w:rPr>
        <w:t xml:space="preserve">без цели сбыта </w:t>
      </w:r>
      <w:r>
        <w:rPr>
          <w:rFonts w:ascii="Times New Roman" w:eastAsia="Times New Roman" w:hAnsi="Times New Roman" w:cs="Times New Roman"/>
        </w:rPr>
        <w:t xml:space="preserve">при себе </w:t>
      </w:r>
      <w:r>
        <w:rPr>
          <w:rFonts w:ascii="Times New Roman" w:eastAsia="Times New Roman" w:hAnsi="Times New Roman" w:cs="Times New Roman"/>
        </w:rPr>
        <w:t>наркотическое средство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Скосырская М.Н.</w:t>
      </w:r>
      <w:r>
        <w:rPr>
          <w:rFonts w:ascii="Times New Roman" w:eastAsia="Times New Roman" w:hAnsi="Times New Roman" w:cs="Times New Roman"/>
        </w:rPr>
        <w:t xml:space="preserve"> в судебном заседании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</w:t>
      </w:r>
      <w:r>
        <w:rPr>
          <w:rFonts w:ascii="Times New Roman" w:eastAsia="Times New Roman" w:hAnsi="Times New Roman" w:cs="Times New Roman"/>
        </w:rPr>
        <w:t xml:space="preserve">а,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хранил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сумочке </w:t>
      </w:r>
      <w:r>
        <w:rPr>
          <w:rFonts w:ascii="Times New Roman" w:eastAsia="Times New Roman" w:hAnsi="Times New Roman" w:cs="Times New Roman"/>
        </w:rPr>
        <w:t>наркотическое</w:t>
      </w:r>
      <w:r>
        <w:rPr>
          <w:rFonts w:ascii="Times New Roman" w:eastAsia="Times New Roman" w:hAnsi="Times New Roman" w:cs="Times New Roman"/>
        </w:rPr>
        <w:t xml:space="preserve"> средство </w:t>
      </w:r>
      <w:r>
        <w:rPr>
          <w:rFonts w:ascii="Times New Roman" w:eastAsia="Times New Roman" w:hAnsi="Times New Roman" w:cs="Times New Roman"/>
        </w:rPr>
        <w:t>марихуана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личного употребления, с которым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39А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каб.27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задержали сотрудники полиции.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1 и 2 группы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Скосырскую М.Н.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выводу о виновности </w:t>
      </w:r>
      <w:r>
        <w:rPr>
          <w:rFonts w:ascii="Times New Roman" w:eastAsia="Times New Roman" w:hAnsi="Times New Roman" w:cs="Times New Roman"/>
        </w:rPr>
        <w:t>Скосырской М.Н.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п.2 ст.20 Федерального закона от 08.01.1998 №3-ФЗ «О наркотических средствах и психотропных веществах» хранение наркотических средств, психотропных веществ и внесенных в Список I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 в любых количествах в целях, не предусмотренных настоящим Федеральным законом, запрещается.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, подлежащих контролю в Российской Федерации, утверждённому постановлением Правительства РФ от 30.06.1998 № 681, </w:t>
      </w:r>
      <w:r>
        <w:rPr>
          <w:rFonts w:ascii="Times New Roman" w:eastAsia="Times New Roman" w:hAnsi="Times New Roman" w:cs="Times New Roman"/>
        </w:rPr>
        <w:t>каннабис</w:t>
      </w:r>
      <w:r>
        <w:rPr>
          <w:rFonts w:ascii="Times New Roman" w:eastAsia="Times New Roman" w:hAnsi="Times New Roman" w:cs="Times New Roman"/>
        </w:rPr>
        <w:t xml:space="preserve"> (марихуана)</w:t>
      </w:r>
      <w:r>
        <w:rPr>
          <w:rFonts w:ascii="Times New Roman" w:eastAsia="Times New Roman" w:hAnsi="Times New Roman" w:cs="Times New Roman"/>
        </w:rPr>
        <w:t xml:space="preserve"> и его производные</w:t>
      </w:r>
      <w:r>
        <w:rPr>
          <w:rFonts w:ascii="Times New Roman" w:eastAsia="Times New Roman" w:hAnsi="Times New Roman" w:cs="Times New Roman"/>
        </w:rPr>
        <w:t xml:space="preserve"> отнесён к наркотическим веществам.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постановлением Правительства РФ от 01.10.2012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Федерации», </w:t>
      </w:r>
      <w:r>
        <w:rPr>
          <w:rFonts w:ascii="Times New Roman" w:eastAsia="Times New Roman" w:hAnsi="Times New Roman" w:cs="Times New Roman"/>
        </w:rPr>
        <w:t>каннабис</w:t>
      </w:r>
      <w:r>
        <w:rPr>
          <w:rFonts w:ascii="Times New Roman" w:eastAsia="Times New Roman" w:hAnsi="Times New Roman" w:cs="Times New Roman"/>
        </w:rPr>
        <w:t xml:space="preserve"> (марихуана)</w:t>
      </w:r>
      <w:r>
        <w:rPr>
          <w:rFonts w:ascii="Times New Roman" w:eastAsia="Times New Roman" w:hAnsi="Times New Roman" w:cs="Times New Roman"/>
        </w:rPr>
        <w:t xml:space="preserve"> свыше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грамм является значительным размером (граммов свыше).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Скосырской М.Н.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 </w:t>
      </w:r>
      <w:r>
        <w:rPr>
          <w:rFonts w:ascii="Times New Roman" w:eastAsia="Times New Roman" w:hAnsi="Times New Roman" w:cs="Times New Roman"/>
        </w:rPr>
        <w:t>подтверждается:</w:t>
      </w:r>
      <w:r>
        <w:rPr>
          <w:rFonts w:ascii="Times New Roman" w:eastAsia="Times New Roman" w:hAnsi="Times New Roman" w:cs="Times New Roman"/>
        </w:rPr>
        <w:t xml:space="preserve"> протоколом об админи</w:t>
      </w:r>
      <w:r>
        <w:rPr>
          <w:rFonts w:ascii="Times New Roman" w:eastAsia="Times New Roman" w:hAnsi="Times New Roman" w:cs="Times New Roman"/>
        </w:rPr>
        <w:t>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400081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</w:rPr>
        <w:t>Скосырской М.Н.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рапортом </w:t>
      </w:r>
      <w:r>
        <w:rPr>
          <w:rFonts w:ascii="Times New Roman" w:eastAsia="Times New Roman" w:hAnsi="Times New Roman" w:cs="Times New Roman"/>
        </w:rPr>
        <w:t>инспектора мобильного взвода №2 ОР ППСП</w:t>
      </w:r>
      <w:r>
        <w:rPr>
          <w:rFonts w:ascii="Times New Roman" w:eastAsia="Times New Roman" w:hAnsi="Times New Roman" w:cs="Times New Roman"/>
        </w:rPr>
        <w:t xml:space="preserve"> МО МВД России «Ханты-Мансийский» </w:t>
      </w:r>
      <w:r>
        <w:rPr>
          <w:rFonts w:ascii="Times New Roman" w:eastAsia="Times New Roman" w:hAnsi="Times New Roman" w:cs="Times New Roman"/>
        </w:rPr>
        <w:t>Перевалова</w:t>
      </w:r>
      <w:r>
        <w:rPr>
          <w:rFonts w:ascii="Times New Roman" w:eastAsia="Times New Roman" w:hAnsi="Times New Roman" w:cs="Times New Roman"/>
        </w:rPr>
        <w:t xml:space="preserve"> И.И.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рапорта </w:t>
      </w:r>
      <w:r>
        <w:rPr>
          <w:rFonts w:ascii="Times New Roman" w:eastAsia="Times New Roman" w:hAnsi="Times New Roman" w:cs="Times New Roman"/>
        </w:rPr>
        <w:t xml:space="preserve">командира мобильного взвода №2 ОР ППСП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Минхаирова</w:t>
      </w:r>
      <w:r>
        <w:rPr>
          <w:rFonts w:ascii="Times New Roman" w:eastAsia="Times New Roman" w:hAnsi="Times New Roman" w:cs="Times New Roman"/>
        </w:rPr>
        <w:t xml:space="preserve"> В.Н.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личного досмотра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справки об исследовании №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, объяснением </w:t>
      </w:r>
      <w:r>
        <w:rPr>
          <w:rFonts w:ascii="Times New Roman" w:eastAsia="Times New Roman" w:hAnsi="Times New Roman" w:cs="Times New Roman"/>
        </w:rPr>
        <w:t>Скосырск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М.Н.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02.02.20</w:t>
      </w:r>
      <w:r>
        <w:rPr>
          <w:rFonts w:ascii="Times New Roman" w:eastAsia="Times New Roman" w:hAnsi="Times New Roman" w:cs="Times New Roman"/>
        </w:rPr>
        <w:t>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Скосырск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М.Н.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ст.6.8 КоАП РФ как </w:t>
      </w:r>
      <w:r>
        <w:rPr>
          <w:rFonts w:ascii="Times New Roman" w:eastAsia="Times New Roman" w:hAnsi="Times New Roman" w:cs="Times New Roman"/>
        </w:rPr>
        <w:t>незаконное хранение наркотических средств без цели сбыта.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примечанию к </w:t>
      </w:r>
      <w:hyperlink r:id="rId4" w:anchor="/document/12125267/entry/68" w:history="1"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РФ лицо освобождается от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hyperlink r:id="rId4" w:anchor="/document/12125267/entry/6801" w:history="1">
        <w:r>
          <w:rPr>
            <w:rFonts w:ascii="Times New Roman" w:eastAsia="Times New Roman" w:hAnsi="Times New Roman" w:cs="Times New Roman"/>
            <w:color w:val="0000EE"/>
          </w:rPr>
          <w:t>ч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1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4" w:anchor="/document/12125267/entry/682" w:history="1">
        <w:r>
          <w:rPr>
            <w:rFonts w:ascii="Times New Roman" w:eastAsia="Times New Roman" w:hAnsi="Times New Roman" w:cs="Times New Roman"/>
            <w:color w:val="0000EE"/>
          </w:rPr>
          <w:t xml:space="preserve">ч.2 </w:t>
        </w:r>
        <w:r>
          <w:rPr>
            <w:rFonts w:ascii="Times New Roman" w:eastAsia="Times New Roman" w:hAnsi="Times New Roman" w:cs="Times New Roman"/>
            <w:color w:val="0000EE"/>
          </w:rPr>
          <w:t>ст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КоАП</w:t>
      </w:r>
      <w:r>
        <w:rPr>
          <w:rFonts w:ascii="Times New Roman" w:eastAsia="Times New Roman" w:hAnsi="Times New Roman" w:cs="Times New Roman"/>
        </w:rPr>
        <w:t xml:space="preserve"> РФ, если оно </w:t>
      </w:r>
      <w:r>
        <w:rPr>
          <w:rFonts w:ascii="Times New Roman" w:eastAsia="Times New Roman" w:hAnsi="Times New Roman" w:cs="Times New Roman"/>
        </w:rPr>
        <w:t>добровольно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сдаст приобретенные без цели сбыта наркотические средства, психотропные вещества.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Между тем, как следует из материалов дела, </w:t>
      </w:r>
      <w:r>
        <w:rPr>
          <w:rFonts w:ascii="Times New Roman" w:eastAsia="Times New Roman" w:hAnsi="Times New Roman" w:cs="Times New Roman"/>
        </w:rPr>
        <w:t>Скосырская М.Н.</w:t>
      </w:r>
      <w:r>
        <w:rPr>
          <w:rFonts w:ascii="Times New Roman" w:eastAsia="Times New Roman" w:hAnsi="Times New Roman" w:cs="Times New Roman"/>
        </w:rPr>
        <w:t xml:space="preserve"> не предпринял</w:t>
      </w:r>
      <w:r>
        <w:rPr>
          <w:rFonts w:ascii="Times New Roman" w:eastAsia="Times New Roman" w:hAnsi="Times New Roman" w:cs="Times New Roman"/>
        </w:rPr>
        <w:t>а мер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добровольно</w:t>
      </w:r>
      <w:r>
        <w:rPr>
          <w:rFonts w:ascii="Times New Roman" w:eastAsia="Times New Roman" w:hAnsi="Times New Roman" w:cs="Times New Roman"/>
        </w:rPr>
        <w:t>й сдаче</w:t>
      </w:r>
      <w:r>
        <w:rPr>
          <w:rFonts w:ascii="Times New Roman" w:eastAsia="Times New Roman" w:hAnsi="Times New Roman" w:cs="Times New Roman"/>
        </w:rPr>
        <w:t xml:space="preserve"> наркотическое средство, которое было обнаружено у </w:t>
      </w:r>
      <w:r>
        <w:rPr>
          <w:rFonts w:ascii="Times New Roman" w:eastAsia="Times New Roman" w:hAnsi="Times New Roman" w:cs="Times New Roman"/>
        </w:rPr>
        <w:t>Скосырской М.Н. в ходе личного досмотра.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и тяжесть совершенного ей правонарушения, которое направлено против здоровья населения и общественной нравственности, ее личность и имущественное положение.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ответственность обстоятельством является признание вины,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Сведений</w:t>
      </w:r>
      <w:r>
        <w:rPr>
          <w:rFonts w:ascii="Times New Roman" w:eastAsia="Times New Roman" w:hAnsi="Times New Roman" w:cs="Times New Roman"/>
        </w:rPr>
        <w:t xml:space="preserve"> о наличии у </w:t>
      </w:r>
      <w:r>
        <w:rPr>
          <w:rFonts w:ascii="Times New Roman" w:eastAsia="Times New Roman" w:hAnsi="Times New Roman" w:cs="Times New Roman"/>
        </w:rPr>
        <w:t>Скосырск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М.Н.</w:t>
      </w:r>
      <w:r>
        <w:rPr>
          <w:rFonts w:ascii="Times New Roman" w:eastAsia="Times New Roman" w:hAnsi="Times New Roman" w:cs="Times New Roman"/>
        </w:rPr>
        <w:t xml:space="preserve"> заболевания наркоманией в материалах дела отсутствуют. В этой связи нет оснований для возложения на </w:t>
      </w:r>
      <w:r>
        <w:rPr>
          <w:rFonts w:ascii="Times New Roman" w:eastAsia="Times New Roman" w:hAnsi="Times New Roman" w:cs="Times New Roman"/>
        </w:rPr>
        <w:t>нее</w:t>
      </w:r>
      <w:r>
        <w:rPr>
          <w:rFonts w:ascii="Times New Roman" w:eastAsia="Times New Roman" w:hAnsi="Times New Roman" w:cs="Times New Roman"/>
        </w:rPr>
        <w:t xml:space="preserve"> в соответствии с частью 2.1 статьи 4.1 КоАП РФ обязанности пройти соответствующие диагностику и профилактические мероприятия.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</w:t>
      </w:r>
      <w:r>
        <w:rPr>
          <w:rFonts w:ascii="Times New Roman" w:eastAsia="Times New Roman" w:hAnsi="Times New Roman" w:cs="Times New Roman"/>
        </w:rPr>
        <w:t>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Скосырск</w:t>
      </w:r>
      <w:r>
        <w:rPr>
          <w:rFonts w:ascii="Times New Roman" w:eastAsia="Times New Roman" w:hAnsi="Times New Roman" w:cs="Times New Roman"/>
        </w:rPr>
        <w:t>ую</w:t>
      </w:r>
      <w:r>
        <w:rPr>
          <w:rFonts w:ascii="Times New Roman" w:eastAsia="Times New Roman" w:hAnsi="Times New Roman" w:cs="Times New Roman"/>
        </w:rPr>
        <w:t xml:space="preserve"> Мари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 xml:space="preserve"> Николаевн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ст.6.8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, и назначить </w:t>
      </w:r>
      <w:r>
        <w:rPr>
          <w:rFonts w:ascii="Times New Roman" w:eastAsia="Times New Roman" w:hAnsi="Times New Roman" w:cs="Times New Roman"/>
        </w:rPr>
        <w:t xml:space="preserve">ей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</w:t>
      </w:r>
      <w:r>
        <w:rPr>
          <w:rFonts w:ascii="Times New Roman" w:eastAsia="Times New Roman" w:hAnsi="Times New Roman" w:cs="Times New Roman"/>
        </w:rPr>
        <w:t>штрафа в размере 4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11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63 01 0008 140</w:t>
      </w:r>
      <w:r>
        <w:rPr>
          <w:rFonts w:ascii="Times New Roman" w:eastAsia="Times New Roman" w:hAnsi="Times New Roman" w:cs="Times New Roman"/>
        </w:rPr>
        <w:t xml:space="preserve"> УИН </w:t>
      </w:r>
      <w:r>
        <w:rPr>
          <w:rFonts w:ascii="Times New Roman" w:eastAsia="Times New Roman" w:hAnsi="Times New Roman" w:cs="Times New Roman"/>
        </w:rPr>
        <w:t>0412365400725001192606176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160" w:line="257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